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Veterinarian    </w:t>
      </w:r>
      <w:r>
        <w:t xml:space="preserve">   Species    </w:t>
      </w:r>
      <w:r>
        <w:t xml:space="preserve">   Fur    </w:t>
      </w:r>
      <w:r>
        <w:t xml:space="preserve">   Feathers    </w:t>
      </w:r>
      <w:r>
        <w:t xml:space="preserve">   Bird    </w:t>
      </w:r>
      <w:r>
        <w:t xml:space="preserve">   Amphibian    </w:t>
      </w:r>
      <w:r>
        <w:t xml:space="preserve">   Fish    </w:t>
      </w:r>
      <w:r>
        <w:t xml:space="preserve">   Mammal    </w:t>
      </w:r>
      <w:r>
        <w:t xml:space="preserve">   Reptile    </w:t>
      </w:r>
      <w:r>
        <w:t xml:space="preserve">   Wings    </w:t>
      </w:r>
      <w:r>
        <w:t xml:space="preserve">   Avian    </w:t>
      </w:r>
      <w:r>
        <w:t xml:space="preserve">   Eggs    </w:t>
      </w:r>
      <w:r>
        <w:t xml:space="preserve">   Herbivore    </w:t>
      </w:r>
      <w:r>
        <w:t xml:space="preserve">   Carnivore    </w:t>
      </w:r>
      <w:r>
        <w:t xml:space="preserve">   Omnivore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</dc:title>
  <dcterms:created xsi:type="dcterms:W3CDTF">2021-10-11T01:17:46Z</dcterms:created>
  <dcterms:modified xsi:type="dcterms:W3CDTF">2021-10-11T01:17:46Z</dcterms:modified>
</cp:coreProperties>
</file>