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a cow is not producing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fat in milk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or yellowish liquid secreted by mammary glands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females of the swine family that have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castrated male of the cattle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animals that produce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rendered pork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young member of the swine family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female cow that has not given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remove and keep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give birth to a calf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products mixed with warm water and used as a substitute for milk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feed available at all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milk produced by a cow for a short time after calving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 and press the oil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meat of young calves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of the cattle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place a substance under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newborn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female of the cattle family that has calved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remove from the 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meat from cattle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meat from swine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 </dc:title>
  <dcterms:created xsi:type="dcterms:W3CDTF">2021-10-11T01:17:51Z</dcterms:created>
  <dcterms:modified xsi:type="dcterms:W3CDTF">2021-10-11T01:17:51Z</dcterms:modified>
</cp:coreProperties>
</file>