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Aerobic    </w:t>
      </w:r>
      <w:r>
        <w:t xml:space="preserve">   Anaerobic    </w:t>
      </w:r>
      <w:r>
        <w:t xml:space="preserve">   Anatomy    </w:t>
      </w:r>
      <w:r>
        <w:t xml:space="preserve">   Cell membrane    </w:t>
      </w:r>
      <w:r>
        <w:t xml:space="preserve">   Cellular respiration    </w:t>
      </w:r>
      <w:r>
        <w:t xml:space="preserve">   Centrosome    </w:t>
      </w:r>
      <w:r>
        <w:t xml:space="preserve">   Concentration    </w:t>
      </w:r>
      <w:r>
        <w:t xml:space="preserve">   Cytoskeleton    </w:t>
      </w:r>
      <w:r>
        <w:t xml:space="preserve">   Diffusion    </w:t>
      </w:r>
      <w:r>
        <w:t xml:space="preserve">   Endoplasmic reticulum    </w:t>
      </w:r>
      <w:r>
        <w:t xml:space="preserve">   Epithelium    </w:t>
      </w:r>
      <w:r>
        <w:t xml:space="preserve">   Equilibrium    </w:t>
      </w:r>
      <w:r>
        <w:t xml:space="preserve">   Golgi    </w:t>
      </w:r>
      <w:r>
        <w:t xml:space="preserve">   Hibernation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  <w:r>
        <w:t xml:space="preserve">   Lateral    </w:t>
      </w:r>
      <w:r>
        <w:t xml:space="preserve">   Lysosome    </w:t>
      </w:r>
      <w:r>
        <w:t xml:space="preserve">   Membrane    </w:t>
      </w:r>
      <w:r>
        <w:t xml:space="preserve">   Metabolism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Osmosis    </w:t>
      </w:r>
      <w:r>
        <w:t xml:space="preserve">   Protoplasm    </w:t>
      </w:r>
      <w:r>
        <w:t xml:space="preserve">   Protoplast    </w:t>
      </w:r>
      <w:r>
        <w:t xml:space="preserve">   Respiration    </w:t>
      </w:r>
      <w:r>
        <w:t xml:space="preserve">   Ribosome    </w:t>
      </w:r>
      <w:r>
        <w:t xml:space="preserve">   Secretory vesicle    </w:t>
      </w:r>
      <w:r>
        <w:t xml:space="preserve">   Solute    </w:t>
      </w:r>
      <w:r>
        <w:t xml:space="preserve">   Tissue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</dc:title>
  <dcterms:created xsi:type="dcterms:W3CDTF">2021-10-11T01:18:07Z</dcterms:created>
  <dcterms:modified xsi:type="dcterms:W3CDTF">2021-10-11T01:18:07Z</dcterms:modified>
</cp:coreProperties>
</file>