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or female that donates gametes to be deposited in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the ova or egg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exhibiting more than one estrus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surrounding the fetus during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resulting from the fusion of the sperm and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birthing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feeding extra feed to stimulate estrus and ovulation 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exhibiting one estrus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when a female is receptive to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organs: testes in males, ovaries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the brain responsible for many homeostatic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steroid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gamete from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butt or tail first presentation of the offspring at birth</w:t>
            </w:r>
          </w:p>
        </w:tc>
      </w:tr>
    </w:tbl>
    <w:p>
      <w:pPr>
        <w:pStyle w:val="WordBankLarge"/>
      </w:pPr>
      <w:r>
        <w:t xml:space="preserve">   Parturition    </w:t>
      </w:r>
      <w:r>
        <w:t xml:space="preserve">   Gonads    </w:t>
      </w:r>
      <w:r>
        <w:t xml:space="preserve">   Placenta    </w:t>
      </w:r>
      <w:r>
        <w:t xml:space="preserve">   Oocyte    </w:t>
      </w:r>
      <w:r>
        <w:t xml:space="preserve">   Estrus    </w:t>
      </w:r>
      <w:r>
        <w:t xml:space="preserve">   Breech    </w:t>
      </w:r>
      <w:r>
        <w:t xml:space="preserve">   testosterone    </w:t>
      </w:r>
      <w:r>
        <w:t xml:space="preserve">   dystocia    </w:t>
      </w:r>
      <w:r>
        <w:t xml:space="preserve">   hypothalamus    </w:t>
      </w:r>
      <w:r>
        <w:t xml:space="preserve">   donor    </w:t>
      </w:r>
      <w:r>
        <w:t xml:space="preserve">   ovulation    </w:t>
      </w:r>
      <w:r>
        <w:t xml:space="preserve">   libido    </w:t>
      </w:r>
      <w:r>
        <w:t xml:space="preserve">   zygote    </w:t>
      </w:r>
      <w:r>
        <w:t xml:space="preserve">   polyestrus    </w:t>
      </w:r>
      <w:r>
        <w:t xml:space="preserve">   monoestrus    </w:t>
      </w:r>
      <w:r>
        <w:t xml:space="preserve">   flushing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2021-10-11T01:18:14Z</dcterms:created>
  <dcterms:modified xsi:type="dcterms:W3CDTF">2021-10-11T01:18:14Z</dcterms:modified>
</cp:coreProperties>
</file>