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mammary system     </w:t>
      </w:r>
      <w:r>
        <w:t xml:space="preserve">   abomasum    </w:t>
      </w:r>
      <w:r>
        <w:t xml:space="preserve">   omasum    </w:t>
      </w:r>
      <w:r>
        <w:t xml:space="preserve">   reticulum     </w:t>
      </w:r>
      <w:r>
        <w:t xml:space="preserve">   rumen    </w:t>
      </w:r>
      <w:r>
        <w:t xml:space="preserve">   ruminate     </w:t>
      </w:r>
      <w:r>
        <w:t xml:space="preserve">   gizzard    </w:t>
      </w:r>
      <w:r>
        <w:t xml:space="preserve">   monogastric     </w:t>
      </w:r>
      <w:r>
        <w:t xml:space="preserve">   chester white     </w:t>
      </w:r>
      <w:r>
        <w:t xml:space="preserve">   York shire     </w:t>
      </w:r>
      <w:r>
        <w:t xml:space="preserve">   candling light     </w:t>
      </w:r>
      <w:r>
        <w:t xml:space="preserve">   burdizzo clamp    </w:t>
      </w:r>
      <w:r>
        <w:t xml:space="preserve">   castration    </w:t>
      </w:r>
      <w:r>
        <w:t xml:space="preserve">   elaster    </w:t>
      </w:r>
      <w:r>
        <w:t xml:space="preserve">   hereford     </w:t>
      </w:r>
      <w:r>
        <w:t xml:space="preserve">   holstein    </w:t>
      </w:r>
      <w:r>
        <w:t xml:space="preserve">   v nothcer    </w:t>
      </w:r>
      <w:r>
        <w:t xml:space="preserve">   bull    </w:t>
      </w:r>
      <w:r>
        <w:t xml:space="preserve">   cow    </w:t>
      </w:r>
      <w:r>
        <w:t xml:space="preserve">   aqua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</dc:title>
  <dcterms:created xsi:type="dcterms:W3CDTF">2021-10-11T01:16:37Z</dcterms:created>
  <dcterms:modified xsi:type="dcterms:W3CDTF">2021-10-11T01:16:37Z</dcterms:modified>
</cp:coreProperties>
</file>