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Whether    </w:t>
      </w:r>
      <w:r>
        <w:t xml:space="preserve">   lamb    </w:t>
      </w:r>
      <w:r>
        <w:t xml:space="preserve">   ewe    </w:t>
      </w:r>
      <w:r>
        <w:t xml:space="preserve">   gilt    </w:t>
      </w:r>
      <w:r>
        <w:t xml:space="preserve">   bull    </w:t>
      </w:r>
      <w:r>
        <w:t xml:space="preserve">   hereford    </w:t>
      </w:r>
      <w:r>
        <w:t xml:space="preserve">   chester white    </w:t>
      </w:r>
      <w:r>
        <w:t xml:space="preserve">   ruminate    </w:t>
      </w:r>
      <w:r>
        <w:t xml:space="preserve">   omasum    </w:t>
      </w:r>
      <w:r>
        <w:t xml:space="preserve">   aqua culture    </w:t>
      </w:r>
      <w:r>
        <w:t xml:space="preserve">   elaster    </w:t>
      </w:r>
      <w:r>
        <w:t xml:space="preserve">   monogastric    </w:t>
      </w:r>
      <w:r>
        <w:t xml:space="preserve">   rumen    </w:t>
      </w:r>
      <w:r>
        <w:t xml:space="preserve">   abomasum    </w:t>
      </w:r>
      <w:r>
        <w:t xml:space="preserve">   pig    </w:t>
      </w:r>
      <w:r>
        <w:t xml:space="preserve">   cow    </w:t>
      </w:r>
      <w:r>
        <w:t xml:space="preserve">   holstein    </w:t>
      </w:r>
      <w:r>
        <w:t xml:space="preserve">   castration    </w:t>
      </w:r>
      <w:r>
        <w:t xml:space="preserve">   York shire    </w:t>
      </w:r>
      <w:r>
        <w:t xml:space="preserve">   reticulum    </w:t>
      </w:r>
      <w:r>
        <w:t xml:space="preserve">   mammary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2021-10-11T01:16:46Z</dcterms:created>
  <dcterms:modified xsi:type="dcterms:W3CDTF">2021-10-11T01:16:46Z</dcterms:modified>
</cp:coreProperties>
</file>