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Equine    </w:t>
      </w:r>
      <w:r>
        <w:t xml:space="preserve">   Caprine    </w:t>
      </w:r>
      <w:r>
        <w:t xml:space="preserve">   Ovine    </w:t>
      </w:r>
      <w:r>
        <w:t xml:space="preserve">   Bovine    </w:t>
      </w:r>
      <w:r>
        <w:t xml:space="preserve">   Swine    </w:t>
      </w:r>
      <w:r>
        <w:t xml:space="preserve">   Temperature    </w:t>
      </w:r>
      <w:r>
        <w:t xml:space="preserve">   Respiration    </w:t>
      </w:r>
      <w:r>
        <w:t xml:space="preserve">   Parasite    </w:t>
      </w:r>
      <w:r>
        <w:t xml:space="preserve">   Fungus    </w:t>
      </w:r>
      <w:r>
        <w:t xml:space="preserve">   Protozoa    </w:t>
      </w:r>
      <w:r>
        <w:t xml:space="preserve">   Bacteria    </w:t>
      </w:r>
      <w:r>
        <w:t xml:space="preserve">   Virus    </w:t>
      </w:r>
      <w:r>
        <w:t xml:space="preserve">   Pathogen    </w:t>
      </w:r>
      <w:r>
        <w:t xml:space="preserve">   Colostrum    </w:t>
      </w:r>
      <w:r>
        <w:t xml:space="preserve">   Antibiotics    </w:t>
      </w:r>
      <w:r>
        <w:t xml:space="preserve">   Elastrator    </w:t>
      </w:r>
      <w:r>
        <w:t xml:space="preserve">   Emasculatome    </w:t>
      </w:r>
      <w:r>
        <w:t xml:space="preserve">   Emasculator    </w:t>
      </w:r>
      <w:r>
        <w:t xml:space="preserve">   Burdizzo    </w:t>
      </w:r>
      <w:r>
        <w:t xml:space="preserve">   Docking    </w:t>
      </w:r>
      <w:r>
        <w:t xml:space="preserve">   Castration    </w:t>
      </w:r>
      <w:r>
        <w:t xml:space="preserve">   Intramuscular    </w:t>
      </w:r>
      <w:r>
        <w:t xml:space="preserve">   Subqutaneous    </w:t>
      </w:r>
      <w:r>
        <w:t xml:space="preserve">   Injection    </w:t>
      </w:r>
      <w:r>
        <w:t xml:space="preserve">   Surgical    </w:t>
      </w:r>
      <w:r>
        <w:t xml:space="preserve">   Harvest    </w:t>
      </w:r>
      <w:r>
        <w:t xml:space="preserve">   Artificial Insemination    </w:t>
      </w:r>
      <w:r>
        <w:t xml:space="preserve">   Breeding    </w:t>
      </w:r>
      <w:r>
        <w:t xml:space="preserve">   Reproduction    </w:t>
      </w:r>
      <w:r>
        <w:t xml:space="preserve">   Gizzard    </w:t>
      </w:r>
      <w:r>
        <w:t xml:space="preserve">   Monogastric    </w:t>
      </w:r>
      <w:r>
        <w:t xml:space="preserve">   Reticulum    </w:t>
      </w:r>
      <w:r>
        <w:t xml:space="preserve">   Omasum    </w:t>
      </w:r>
      <w:r>
        <w:t xml:space="preserve">   Rumen    </w:t>
      </w:r>
      <w:r>
        <w:t xml:space="preserve">   Abomasum    </w:t>
      </w:r>
      <w:r>
        <w:t xml:space="preserve">   Ruminant    </w:t>
      </w:r>
      <w:r>
        <w:t xml:space="preserve">   Mastication    </w:t>
      </w:r>
      <w:r>
        <w:t xml:space="preserve">   Digestion    </w:t>
      </w:r>
      <w:r>
        <w:t xml:space="preserve">   Anatomy    </w:t>
      </w:r>
      <w:r>
        <w:t xml:space="preserve">   Livestock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Science</dc:title>
  <dcterms:created xsi:type="dcterms:W3CDTF">2021-10-11T01:17:08Z</dcterms:created>
  <dcterms:modified xsi:type="dcterms:W3CDTF">2021-10-11T01:17:08Z</dcterms:modified>
</cp:coreProperties>
</file>