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Science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organ system deals with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also known as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epithelium appears flat.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muscle tissue is voluntary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functions of the cells, tissues, organs, and organ systems of living organims.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study of the form, shape, and appearance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types of tissues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type of muscle tissue is involuntary.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are important in blood clotting.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connect one bone to another at a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type of anatomy deals with the features that can only be seen with magnification.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organ systems includes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type of connective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epithelium appears cube-shaped.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tissue lines the body's surface, openings, and tubes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aid in fighting infections.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organ system makes production of offspring possible?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Deals with the features that can be seen with the unaided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epithelium appears column shaped.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Young animals require more of what in their feed?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Known as a group of tissues that perform specific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attach muscles to bone.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Science Anatomy </dc:title>
  <dcterms:created xsi:type="dcterms:W3CDTF">2021-10-11T01:18:20Z</dcterms:created>
  <dcterms:modified xsi:type="dcterms:W3CDTF">2021-10-11T01:18:20Z</dcterms:modified>
</cp:coreProperties>
</file>