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Science Biotech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matched pair of genes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food by using yeasts , molds Or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product of mating two different parent breeds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cattle produce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animal with 32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Proteinlike nucleic That controls inheritance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of inheritance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Genetic makeup of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Important , powerful or influential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Animal Plant Health Inspection Servive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possess two identical genes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Bacteria that inhabits the human colon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Governs The Law Of patents for genetically engineered animal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heterosis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Observing characteristics without regard of genetic makeup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Hump Backed Cow Breed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possess two different genes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heritable characteristics controlled by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Greatest Meat Cow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Science Biotech </dc:title>
  <dcterms:created xsi:type="dcterms:W3CDTF">2021-10-11T01:17:32Z</dcterms:created>
  <dcterms:modified xsi:type="dcterms:W3CDTF">2021-10-11T01:17:32Z</dcterms:modified>
</cp:coreProperties>
</file>