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Specialist in laws affeciting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Specialist in the area of organisims and how they react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Specialist in the study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specialist dealing with the formation, structure and development of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Specialist in the area of animal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Specialist in the area of animal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specialist in the area of animal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Specialist in the production, use and consumption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Specialist in the 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Specialist in the area of feeds and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Specialist in Public relations in agriculture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Specialist in the study of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specialist in the area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Specialist in government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Specialist in the study of disease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specialist in the area of animal physiology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specialist in the science of dealing 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Specialist in the area dealing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specialist in the science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spealist in the area of crop 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Careers</dc:title>
  <dcterms:created xsi:type="dcterms:W3CDTF">2021-10-11T01:17:08Z</dcterms:created>
  <dcterms:modified xsi:type="dcterms:W3CDTF">2021-10-11T01:17:08Z</dcterms:modified>
</cp:coreProperties>
</file>