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Science 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crossbred has better qualities than its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thin molecule made of nucleotides linked in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passing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XY chromosome determines what sex of the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Eggs produced by a mature male and female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sequence of nitrogen bases in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alleles SHARE expression (black and white parents produce spotted offspring)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genetic make-up of an organism makes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when mRNA is changed to amino acids to make a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gene dominance when phenotype is a true mix of the 2 parent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occur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 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spiral staircase of 2 DNA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unexpressed alleles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biological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when DNA is changed 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random transfer of chromosomes and their genes to gametes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genetics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Genetics Vocabulary</dc:title>
  <dcterms:created xsi:type="dcterms:W3CDTF">2021-10-11T01:18:17Z</dcterms:created>
  <dcterms:modified xsi:type="dcterms:W3CDTF">2021-10-11T01:18:17Z</dcterms:modified>
</cp:coreProperties>
</file>