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Science- Intro to Digestion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mouths of animals have several functions; not only do they take in food and water, they also aid in grooming, cooling, and what else?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breakdown of food into molecular components small enough to cross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feeders such as oysters and mussels, collect small organisms and particles from the surrounding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bonelike material, under the enamel and makes up most of the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an animal hunts by sight, then its nose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Hiccups are more common in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at the front of the mouth, these teeth are used for cutting and grasping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Forward facing eyes indicate that the animal is considered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Gums are most often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feeders, such as earthworms and termites, eat the material (dirt or wood) they burrow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common abnormality in canine dentition is what kind of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passage of the molecules into the body's interior and their passage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These feeders, such as aphids, pierce the body of a plant or animal and withdraw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crown of a tooth encased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animal eats a combination of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removal of undigested food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animal only sees an object with one eye at a time it has this type of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release of digestive juices in response to a specific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do animals use to break food down into nutrient molecules that can be absorbed into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removing tissue to examine it, usually for medical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Llamas have what kind of specialized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term for low-crowned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feeders, such as tapeworms, live in a digestive system of another animal and absorb nutrients from that animal directly through their body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These animals use a mouth to ingest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cavity includes blood vessels, lymphatics and nerves.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keeps the inside of the mouth lubricated, makes the swallowing of food easier, and contains enzymes that can help begin the digestion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most common found fossil?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single most effective means to maintain oral health between professional dental examinations?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Science- Intro to Digestion</dc:title>
  <dcterms:created xsi:type="dcterms:W3CDTF">2021-10-11T01:17:24Z</dcterms:created>
  <dcterms:modified xsi:type="dcterms:W3CDTF">2021-10-11T01:17:24Z</dcterms:modified>
</cp:coreProperties>
</file>