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Science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Sow    </w:t>
      </w:r>
      <w:r>
        <w:t xml:space="preserve">   Mare    </w:t>
      </w:r>
      <w:r>
        <w:t xml:space="preserve">   Foal    </w:t>
      </w:r>
      <w:r>
        <w:t xml:space="preserve">   Chick    </w:t>
      </w:r>
      <w:r>
        <w:t xml:space="preserve">   Shoat    </w:t>
      </w:r>
      <w:r>
        <w:t xml:space="preserve">   Lamb    </w:t>
      </w:r>
      <w:r>
        <w:t xml:space="preserve">   Filly    </w:t>
      </w:r>
      <w:r>
        <w:t xml:space="preserve">   Capon    </w:t>
      </w:r>
      <w:r>
        <w:t xml:space="preserve">   Rooster    </w:t>
      </w:r>
      <w:r>
        <w:t xml:space="preserve">   Hen    </w:t>
      </w:r>
      <w:r>
        <w:t xml:space="preserve">   Ewe    </w:t>
      </w:r>
      <w:r>
        <w:t xml:space="preserve">   Calf    </w:t>
      </w:r>
      <w:r>
        <w:t xml:space="preserve">   Wether    </w:t>
      </w:r>
      <w:r>
        <w:t xml:space="preserve">   Ram    </w:t>
      </w:r>
      <w:r>
        <w:t xml:space="preserve">   Steer    </w:t>
      </w:r>
      <w:r>
        <w:t xml:space="preserve">   Pullet    </w:t>
      </w:r>
      <w:r>
        <w:t xml:space="preserve">   Gilt    </w:t>
      </w:r>
      <w:r>
        <w:t xml:space="preserve">   Colt    </w:t>
      </w:r>
      <w:r>
        <w:t xml:space="preserve">   Boar    </w:t>
      </w:r>
      <w:r>
        <w:t xml:space="preserve">   Stallion    </w:t>
      </w:r>
      <w:r>
        <w:t xml:space="preserve">   Piglet    </w:t>
      </w:r>
      <w:r>
        <w:t xml:space="preserve">   Gelding    </w:t>
      </w:r>
      <w:r>
        <w:t xml:space="preserve">   Cockeral    </w:t>
      </w:r>
      <w:r>
        <w:t xml:space="preserve">   Barrow    </w:t>
      </w:r>
      <w:r>
        <w:t xml:space="preserve">   Heifer    </w:t>
      </w:r>
      <w:r>
        <w:t xml:space="preserve">   Cow    </w:t>
      </w:r>
      <w:r>
        <w:t xml:space="preserve">   Bull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Science Terms</dc:title>
  <dcterms:created xsi:type="dcterms:W3CDTF">2021-10-11T01:18:56Z</dcterms:created>
  <dcterms:modified xsi:type="dcterms:W3CDTF">2021-10-11T01:18:56Z</dcterms:modified>
</cp:coreProperties>
</file>