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Animal Nutrition    </w:t>
      </w:r>
      <w:r>
        <w:t xml:space="preserve">   Animal Reproduction    </w:t>
      </w:r>
      <w:r>
        <w:t xml:space="preserve">   Animal Science    </w:t>
      </w:r>
      <w:r>
        <w:t xml:space="preserve">   Animal Systems    </w:t>
      </w:r>
      <w:r>
        <w:t xml:space="preserve">   Bachelor's Degree    </w:t>
      </w:r>
      <w:r>
        <w:t xml:space="preserve">   Career Cluster    </w:t>
      </w:r>
      <w:r>
        <w:t xml:space="preserve">   Food    </w:t>
      </w:r>
      <w:r>
        <w:t xml:space="preserve">   Life    </w:t>
      </w:r>
      <w:r>
        <w:t xml:space="preserve">   livestock    </w:t>
      </w:r>
      <w:r>
        <w:t xml:space="preserve">   Natural Resources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Word Search</dc:title>
  <dcterms:created xsi:type="dcterms:W3CDTF">2021-10-11T01:17:53Z</dcterms:created>
  <dcterms:modified xsi:type="dcterms:W3CDTF">2021-10-11T01:17:53Z</dcterms:modified>
</cp:coreProperties>
</file>