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Vetscience    </w:t>
      </w:r>
      <w:r>
        <w:t xml:space="preserve">   Swine    </w:t>
      </w:r>
      <w:r>
        <w:t xml:space="preserve">   Sheep    </w:t>
      </w:r>
      <w:r>
        <w:t xml:space="preserve">   Rabbit    </w:t>
      </w:r>
      <w:r>
        <w:t xml:space="preserve">   Poultry    </w:t>
      </w:r>
      <w:r>
        <w:t xml:space="preserve">   Pocketpets    </w:t>
      </w:r>
      <w:r>
        <w:t xml:space="preserve">   Horse    </w:t>
      </w:r>
      <w:r>
        <w:t xml:space="preserve">   Dairygoats    </w:t>
      </w:r>
      <w:r>
        <w:t xml:space="preserve">   Dogs    </w:t>
      </w:r>
      <w:r>
        <w:t xml:space="preserve">   Cats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2021-10-11T01:17:29Z</dcterms:created>
  <dcterms:modified xsi:type="dcterms:W3CDTF">2021-10-11T01:17:29Z</dcterms:modified>
</cp:coreProperties>
</file>