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primary purpose of horses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problems do zoos face with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finishing stage for meat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refers to bulls, cows, and calves?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gland of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species has the highest fat content in their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somatic cell count is favored in the dairy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bird has an incubation of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sensory of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inflamation of the mammary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vaccine is safe for pregnant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pigs move after the nursery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increases the risk of salmonella in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unit of measurement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used by horsemen to describe abdominal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has the most goats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 state is number one in aquaculture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pillars of the zoo mission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natural browsers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gestation length for _______ 3 months 3 weeks and 3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Sciences</dc:title>
  <dcterms:created xsi:type="dcterms:W3CDTF">2021-10-11T01:18:06Z</dcterms:created>
  <dcterms:modified xsi:type="dcterms:W3CDTF">2021-10-11T01:18:06Z</dcterms:modified>
</cp:coreProperties>
</file>