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Scramble</w:t>
      </w:r>
    </w:p>
    <w:p>
      <w:pPr>
        <w:pStyle w:val="Questions"/>
      </w:pPr>
      <w:r>
        <w:t xml:space="preserve">1. IPODNLH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OXF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DAPAN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REKLLI AHWEL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ENKSA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TOYEOC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EOKNYM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RAEZB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WCO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ERDE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OLDUPHR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RDINEERE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Scramble</dc:title>
  <dcterms:created xsi:type="dcterms:W3CDTF">2021-10-11T01:17:15Z</dcterms:created>
  <dcterms:modified xsi:type="dcterms:W3CDTF">2021-10-11T01:17:15Z</dcterms:modified>
</cp:coreProperties>
</file>