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calf    </w:t>
      </w:r>
      <w:r>
        <w:t xml:space="preserve">   chick    </w:t>
      </w:r>
      <w:r>
        <w:t xml:space="preserve">   bird    </w:t>
      </w:r>
      <w:r>
        <w:t xml:space="preserve">   reptile    </w:t>
      </w:r>
      <w:r>
        <w:t xml:space="preserve">   mammal    </w:t>
      </w:r>
      <w:r>
        <w:t xml:space="preserve">   rooster    </w:t>
      </w:r>
      <w:r>
        <w:t xml:space="preserve">   hen    </w:t>
      </w:r>
      <w:r>
        <w:t xml:space="preserve">   female    </w:t>
      </w:r>
      <w:r>
        <w:t xml:space="preserve">   male    </w:t>
      </w:r>
      <w:r>
        <w:t xml:space="preserve">   eggs    </w:t>
      </w:r>
      <w:r>
        <w:t xml:space="preserve">   fur    </w:t>
      </w:r>
      <w:r>
        <w:t xml:space="preserve">   hair    </w:t>
      </w:r>
      <w:r>
        <w:t xml:space="preserve">   scales    </w:t>
      </w:r>
      <w:r>
        <w:t xml:space="preserve">   feathers    </w:t>
      </w:r>
      <w:r>
        <w:t xml:space="preserve">   trunk    </w:t>
      </w:r>
      <w:r>
        <w:t xml:space="preserve">   shrubs    </w:t>
      </w:r>
      <w:r>
        <w:t xml:space="preserve">   crickets    </w:t>
      </w:r>
      <w:r>
        <w:t xml:space="preserve">   nest    </w:t>
      </w:r>
      <w:r>
        <w:t xml:space="preserve">   gecko    </w:t>
      </w:r>
      <w:r>
        <w:t xml:space="preserve">   ostrich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Search</dc:title>
  <dcterms:created xsi:type="dcterms:W3CDTF">2021-10-11T01:17:22Z</dcterms:created>
  <dcterms:modified xsi:type="dcterms:W3CDTF">2021-10-11T01:17:22Z</dcterms:modified>
</cp:coreProperties>
</file>