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Falabella    </w:t>
      </w:r>
      <w:r>
        <w:t xml:space="preserve">   Azteca    </w:t>
      </w:r>
      <w:r>
        <w:t xml:space="preserve">   Fjord    </w:t>
      </w:r>
      <w:r>
        <w:t xml:space="preserve">   Haflinger    </w:t>
      </w:r>
      <w:r>
        <w:t xml:space="preserve">   Appaloosa    </w:t>
      </w:r>
      <w:r>
        <w:t xml:space="preserve">   Hackney    </w:t>
      </w:r>
      <w:r>
        <w:t xml:space="preserve">   Barb    </w:t>
      </w:r>
      <w:r>
        <w:t xml:space="preserve">   Trakehner    </w:t>
      </w:r>
      <w:r>
        <w:t xml:space="preserve">   Saddlebred    </w:t>
      </w:r>
      <w:r>
        <w:t xml:space="preserve">   Icelandic    </w:t>
      </w:r>
      <w:r>
        <w:t xml:space="preserve">   Lipizzan    </w:t>
      </w:r>
      <w:r>
        <w:t xml:space="preserve">   Paint    </w:t>
      </w:r>
      <w:r>
        <w:t xml:space="preserve">   Mangalarga    </w:t>
      </w:r>
      <w:r>
        <w:t xml:space="preserve">   Gypsy    </w:t>
      </w:r>
      <w:r>
        <w:t xml:space="preserve">   Mustang    </w:t>
      </w:r>
      <w:r>
        <w:t xml:space="preserve">   Shetland    </w:t>
      </w:r>
      <w:r>
        <w:t xml:space="preserve">   Friesian    </w:t>
      </w:r>
      <w:r>
        <w:t xml:space="preserve">   American Miniature    </w:t>
      </w:r>
      <w:r>
        <w:t xml:space="preserve">   Andalusian    </w:t>
      </w:r>
      <w:r>
        <w:t xml:space="preserve">   Shire    </w:t>
      </w:r>
      <w:r>
        <w:t xml:space="preserve">   Arabian    </w:t>
      </w:r>
      <w:r>
        <w:t xml:space="preserve">   American Quarter    </w:t>
      </w:r>
      <w:r>
        <w:t xml:space="preserve">   Percheron    </w:t>
      </w:r>
      <w:r>
        <w:t xml:space="preserve">   Clydesdale    </w:t>
      </w:r>
      <w:r>
        <w:t xml:space="preserve">   Belgian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Search</dc:title>
  <dcterms:created xsi:type="dcterms:W3CDTF">2021-10-11T01:17:34Z</dcterms:created>
  <dcterms:modified xsi:type="dcterms:W3CDTF">2021-10-11T01:17:34Z</dcterms:modified>
</cp:coreProperties>
</file>