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Simile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playful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hungry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sly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slow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big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proud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free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quiet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brave as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busy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strong as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stubborn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happy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blind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slippery as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gentle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wise as an...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Simile Crossword</dc:title>
  <dcterms:created xsi:type="dcterms:W3CDTF">2021-10-11T01:18:15Z</dcterms:created>
  <dcterms:modified xsi:type="dcterms:W3CDTF">2021-10-11T01:18:15Z</dcterms:modified>
</cp:coreProperties>
</file>