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Skeletons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SHOULDERBLADES    </w:t>
      </w:r>
      <w:r>
        <w:t xml:space="preserve">   ELEPHANT    </w:t>
      </w:r>
      <w:r>
        <w:t xml:space="preserve">   EARTHWORM    </w:t>
      </w:r>
      <w:r>
        <w:t xml:space="preserve">   BACKBONE    </w:t>
      </w:r>
      <w:r>
        <w:t xml:space="preserve">   ENDOSKELETON    </w:t>
      </w:r>
      <w:r>
        <w:t xml:space="preserve">   EXOSKELETON    </w:t>
      </w:r>
      <w:r>
        <w:t xml:space="preserve">   HYDROSKELETON    </w:t>
      </w:r>
      <w:r>
        <w:t xml:space="preserve">   INVERTEBRATE    </w:t>
      </w:r>
      <w:r>
        <w:t xml:space="preserve">   VERTEBRATE    </w:t>
      </w:r>
      <w:r>
        <w:t xml:space="preserve">   BONES    </w:t>
      </w:r>
      <w:r>
        <w:t xml:space="preserve">  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Skeletons</dc:title>
  <dcterms:created xsi:type="dcterms:W3CDTF">2021-10-11T01:18:22Z</dcterms:created>
  <dcterms:modified xsi:type="dcterms:W3CDTF">2021-10-11T01:18:22Z</dcterms:modified>
</cp:coreProperties>
</file>