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Skeletons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plants and animals that live naturally in an area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skeleton called when it is found inside an animals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an animal called that does not have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place called where a plant or animal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habitat in water called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Waht are masses of tough elastic tissue that pull our bones when we move called 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shell or hard covering on the outside of animals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animal with a bony backbone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habitat on land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do we use when the skin is shed to grow another new , bigger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Skeletons</dc:title>
  <dcterms:created xsi:type="dcterms:W3CDTF">2021-10-11T01:18:38Z</dcterms:created>
  <dcterms:modified xsi:type="dcterms:W3CDTF">2021-10-11T01:18:38Z</dcterms:modified>
</cp:coreProperties>
</file>