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Skeletons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set of bones where the front limbs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bones protect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bands that connect bone to bone and strengthen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hollow structures that give protection and support from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moving place where two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mineral is responsible for making bones strong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tough cords that attach muscles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supports a weight or load and gives strength and support from the inside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small bones of the spinal column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part of the skeleton which is made up of hip bones that support the hind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strong structures that can support a lot of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framework of hard material called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bone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masses of tough elastic tissue that pull our bones called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Skeletons</dc:title>
  <dcterms:created xsi:type="dcterms:W3CDTF">2021-10-11T01:18:40Z</dcterms:created>
  <dcterms:modified xsi:type="dcterms:W3CDTF">2021-10-11T01:18:40Z</dcterms:modified>
</cp:coreProperties>
</file>