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skull    </w:t>
      </w:r>
      <w:r>
        <w:t xml:space="preserve">   shell    </w:t>
      </w:r>
      <w:r>
        <w:t xml:space="preserve">   frame    </w:t>
      </w:r>
      <w:r>
        <w:t xml:space="preserve">   joint    </w:t>
      </w:r>
      <w:r>
        <w:t xml:space="preserve">   muscles    </w:t>
      </w:r>
      <w:r>
        <w:t xml:space="preserve">   tendons    </w:t>
      </w:r>
      <w:r>
        <w:t xml:space="preserve">   calcium    </w:t>
      </w:r>
      <w:r>
        <w:t xml:space="preserve">   hips    </w:t>
      </w:r>
      <w:r>
        <w:t xml:space="preserve">   ribs    </w:t>
      </w:r>
      <w:r>
        <w:t xml:space="preserve">   struts    </w:t>
      </w:r>
      <w:r>
        <w:t xml:space="preserve">   ligament    </w:t>
      </w:r>
      <w:r>
        <w:t xml:space="preserve">   skeleton    </w:t>
      </w:r>
      <w:r>
        <w:t xml:space="preserve">   vertebra    </w:t>
      </w:r>
      <w:r>
        <w:t xml:space="preserve">   shoulder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Skeletons</dc:title>
  <dcterms:created xsi:type="dcterms:W3CDTF">2021-10-11T01:18:42Z</dcterms:created>
  <dcterms:modified xsi:type="dcterms:W3CDTF">2021-10-11T01:18:42Z</dcterms:modified>
</cp:coreProperties>
</file>