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Sounds (1 - 12)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sound do goats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do frogs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 do dogs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sound does a cow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sound do mosquitoes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sound do dogs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sound do puppies make?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sound do elephants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sound do cats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sound do ducks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 do owls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sound do puppies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sound do snakes make?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sound do lions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Sounds (1 - 12)</dc:title>
  <dcterms:created xsi:type="dcterms:W3CDTF">2021-10-11T01:18:51Z</dcterms:created>
  <dcterms:modified xsi:type="dcterms:W3CDTF">2021-10-11T01:18:51Z</dcterms:modified>
</cp:coreProperties>
</file>