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Sounds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snakes...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Monkeys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Ducks...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horses...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Chickens....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Cows....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Apes....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Crows....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Grasshoppers...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pigs...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Beetles...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wolves...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Bears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Donkeys....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Sounds</dc:title>
  <dcterms:created xsi:type="dcterms:W3CDTF">2021-10-11T01:17:51Z</dcterms:created>
  <dcterms:modified xsi:type="dcterms:W3CDTF">2021-10-11T01:17:51Z</dcterms:modified>
</cp:coreProperties>
</file>