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 Structures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job or a purpose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way an animal acts in a certain situation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hard structure on the outside of the body that protects it instead of a bone structure on the inside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young or babies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make 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 the outside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animal without a backbone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react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animal with a backbone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 the inside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group of structures or parts that work together to do specific jobs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part that works with other parts to make up the whole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Structures</dc:title>
  <dcterms:created xsi:type="dcterms:W3CDTF">2021-10-11T01:18:35Z</dcterms:created>
  <dcterms:modified xsi:type="dcterms:W3CDTF">2021-10-11T01:18:35Z</dcterms:modified>
</cp:coreProperties>
</file>