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Studies</w:t>
      </w:r>
    </w:p>
    <w:p>
      <w:pPr>
        <w:pStyle w:val="Questions"/>
      </w:pPr>
      <w:r>
        <w:t xml:space="preserve">1. ONLZER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OEGNPI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OLYEANTRIVUO HOYETR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OILOIACBGL ORPAHCAP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EIPCOTRTNO RFMO RAMH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IAALMN TSEUSDI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HWORLA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KNSINER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TEALCIH ESUSIS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IAALMN SETGTNI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TGEOHOYL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YMNEOK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SEGBAENREILAL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IBLGOCOALI NAEMCHSIMS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CSTENNO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SOEOG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Studies</dc:title>
  <dcterms:created xsi:type="dcterms:W3CDTF">2021-10-11T01:18:43Z</dcterms:created>
  <dcterms:modified xsi:type="dcterms:W3CDTF">2021-10-11T01:18:43Z</dcterms:modified>
</cp:coreProperties>
</file>