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skull that is longer than is typical for the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brand of deshedding grooming 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Inactivity, lack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restraint device suited to aggressive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surface on the underside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document that lists information relating to safe use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that stops the growth of pathogens on external surfaces of an animal's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injection beneath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Eating items that are not considered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Medication to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infectious disease that passes from animal to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Relating to an animal's 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of an animal's basic body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treatment that prevents bacteria from multiplying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Abnormally high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Stimuli that enhance the quality of an animal's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unsteady, staggering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Ringworm is an example of this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an foliovore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essential amino acid for felines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device with edges or points that can puncture or cut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Studies Crossword</dc:title>
  <dcterms:created xsi:type="dcterms:W3CDTF">2021-10-11T01:18:59Z</dcterms:created>
  <dcterms:modified xsi:type="dcterms:W3CDTF">2021-10-11T01:18:59Z</dcterms:modified>
</cp:coreProperties>
</file>