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Studies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bird flies south for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Fiddler crabs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an animal meets its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 you are born with and get from your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blends in with their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Traits that you are not born with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 salt water and sand in their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 in fresh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 go into a deep sleep, sometimes for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Frogs having webbed feet, or grabs having large claws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Live in decomposing plant and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of living things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stage in the frog life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animal that isn't venomous looks like an animal that is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child or an animals young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Studies Review</dc:title>
  <dcterms:created xsi:type="dcterms:W3CDTF">2021-10-11T01:17:28Z</dcterms:created>
  <dcterms:modified xsi:type="dcterms:W3CDTF">2021-10-11T01:17:28Z</dcterms:modified>
</cp:coreProperties>
</file>