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nonliving    </w:t>
      </w:r>
      <w:r>
        <w:t xml:space="preserve">   living    </w:t>
      </w:r>
      <w:r>
        <w:t xml:space="preserve">   nature    </w:t>
      </w:r>
      <w:r>
        <w:t xml:space="preserve">   arthropod    </w:t>
      </w:r>
      <w:r>
        <w:t xml:space="preserve">   birds    </w:t>
      </w:r>
      <w:r>
        <w:t xml:space="preserve">   fish    </w:t>
      </w:r>
      <w:r>
        <w:t xml:space="preserve">   invertebrate    </w:t>
      </w:r>
      <w:r>
        <w:t xml:space="preserve">   vertebrate    </w:t>
      </w:r>
      <w:r>
        <w:t xml:space="preserve">   millipede    </w:t>
      </w:r>
      <w:r>
        <w:t xml:space="preserve">   frog    </w:t>
      </w:r>
      <w:r>
        <w:t xml:space="preserve">   crab    </w:t>
      </w:r>
      <w:r>
        <w:t xml:space="preserve">   reptile    </w:t>
      </w:r>
      <w:r>
        <w:t xml:space="preserve">   observe    </w:t>
      </w:r>
      <w:r>
        <w:t xml:space="preserve">   mammal    </w:t>
      </w:r>
      <w:r>
        <w:t xml:space="preserve">   habitat    </w:t>
      </w:r>
      <w:r>
        <w:t xml:space="preserve">   environment    </w:t>
      </w:r>
      <w:r>
        <w:t xml:space="preserve">   crustacean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Studies</dc:title>
  <dcterms:created xsi:type="dcterms:W3CDTF">2021-10-11T01:18:04Z</dcterms:created>
  <dcterms:modified xsi:type="dcterms:W3CDTF">2021-10-11T01:18:04Z</dcterms:modified>
</cp:coreProperties>
</file>