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Teeth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camel    </w:t>
      </w:r>
      <w:r>
        <w:t xml:space="preserve">   crocodile    </w:t>
      </w:r>
      <w:r>
        <w:t xml:space="preserve">   rat    </w:t>
      </w:r>
      <w:r>
        <w:t xml:space="preserve">   beaver    </w:t>
      </w:r>
      <w:r>
        <w:t xml:space="preserve">   shark    </w:t>
      </w:r>
      <w:r>
        <w:t xml:space="preserve">   elephant    </w:t>
      </w:r>
      <w:r>
        <w:t xml:space="preserve">   rattlesnake    </w:t>
      </w:r>
      <w:r>
        <w:t xml:space="preserve">   vampire bat    </w:t>
      </w:r>
      <w:r>
        <w:t xml:space="preserve">   hippopotamus    </w:t>
      </w:r>
      <w:r>
        <w:t xml:space="preserve">   bengal tiger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Teeth</dc:title>
  <dcterms:created xsi:type="dcterms:W3CDTF">2021-10-11T01:17:15Z</dcterms:created>
  <dcterms:modified xsi:type="dcterms:W3CDTF">2021-10-11T01:17:15Z</dcterms:modified>
</cp:coreProperties>
</file>