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Castrated male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of an equine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Immature female caprine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Mature intact male ovine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Bovine scientific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Mature female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Immature female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Mature male caprine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Mature female caprine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Castrated male equine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Immature male equine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Mature female poultry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Mature male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Young of a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Equine scientific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Castrated male ovine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Castrated male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Mature male equine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Mature female swine that has had a litter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Feline mature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Immature male caprine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 swine (baby)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Scientific name for ovine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Mature male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Mature female feline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Immature female poultry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Immature female bovine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Castrated male equine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Scientific name for feline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Immature male poultry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Immature female equine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Castrated male bovine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Mature female bovine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Terminology</dc:title>
  <dcterms:created xsi:type="dcterms:W3CDTF">2021-10-11T01:18:49Z</dcterms:created>
  <dcterms:modified xsi:type="dcterms:W3CDTF">2021-10-11T01:18:49Z</dcterms:modified>
</cp:coreProperties>
</file>