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Animal Terminology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Foaling    </w:t>
      </w:r>
      <w:r>
        <w:t xml:space="preserve">   Calving    </w:t>
      </w:r>
      <w:r>
        <w:t xml:space="preserve">   Farrowing    </w:t>
      </w:r>
      <w:r>
        <w:t xml:space="preserve">   Ovis    </w:t>
      </w:r>
      <w:r>
        <w:t xml:space="preserve">   Wether    </w:t>
      </w:r>
      <w:r>
        <w:t xml:space="preserve">   Ewe    </w:t>
      </w:r>
      <w:r>
        <w:t xml:space="preserve">   Ram    </w:t>
      </w:r>
      <w:r>
        <w:t xml:space="preserve">   Caprine    </w:t>
      </w:r>
      <w:r>
        <w:t xml:space="preserve">   Buck    </w:t>
      </w:r>
      <w:r>
        <w:t xml:space="preserve">   Doe    </w:t>
      </w:r>
      <w:r>
        <w:t xml:space="preserve">   Bovine    </w:t>
      </w:r>
      <w:r>
        <w:t xml:space="preserve">   Bull    </w:t>
      </w:r>
      <w:r>
        <w:t xml:space="preserve">   Steer    </w:t>
      </w:r>
      <w:r>
        <w:t xml:space="preserve">   Cow    </w:t>
      </w:r>
      <w:r>
        <w:t xml:space="preserve">   Heifer    </w:t>
      </w:r>
      <w:r>
        <w:t xml:space="preserve">   Equine    </w:t>
      </w:r>
      <w:r>
        <w:t xml:space="preserve">   Gelding    </w:t>
      </w:r>
      <w:r>
        <w:t xml:space="preserve">   Stallion    </w:t>
      </w:r>
      <w:r>
        <w:t xml:space="preserve">   Mare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Animal Terminology</dc:title>
  <dcterms:created xsi:type="dcterms:W3CDTF">2021-10-11T01:19:08Z</dcterms:created>
  <dcterms:modified xsi:type="dcterms:W3CDTF">2021-10-11T01:19:08Z</dcterms:modified>
</cp:coreProperties>
</file>