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sexually mature bovine that is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Unfertilized product that hen produce that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newly hatched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goat that is sexually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male swine that is sexually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 female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meat bovines are killed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tamed animal in the equine family that is usually used for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mature swine that usually weighs over 120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sexually mature swine that’s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young female bovine that hasn’t had a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male 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Male chicken over a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chicken 6-13 weeks old that is used for meat production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female 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Female chicken less than a year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young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mature female bovine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for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in the equine family under a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 that birds are killed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of a male donkey and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male swine that is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product that comes out of a bovines 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chicken less than a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male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goat that is castrated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ovine less than a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castrated male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Scientific name for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young bovine that is sexually immature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term that refers to the animals in the pig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Female chicken over a year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Terms</dc:title>
  <dcterms:created xsi:type="dcterms:W3CDTF">2022-01-19T03:32:19Z</dcterms:created>
  <dcterms:modified xsi:type="dcterms:W3CDTF">2022-01-19T03:32:19Z</dcterms:modified>
</cp:coreProperties>
</file>