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Oral    </w:t>
      </w:r>
      <w:r>
        <w:t xml:space="preserve">   Science    </w:t>
      </w:r>
      <w:r>
        <w:t xml:space="preserve">   Variety    </w:t>
      </w:r>
      <w:r>
        <w:t xml:space="preserve">   Vaccine    </w:t>
      </w:r>
      <w:r>
        <w:t xml:space="preserve">   Research    </w:t>
      </w:r>
      <w:r>
        <w:t xml:space="preserve">   Needle    </w:t>
      </w:r>
      <w:r>
        <w:t xml:space="preserve">   Medicine    </w:t>
      </w:r>
      <w:r>
        <w:t xml:space="preserve">   Rats    </w:t>
      </w:r>
      <w:r>
        <w:t xml:space="preserve">   Products    </w:t>
      </w:r>
      <w:r>
        <w:t xml:space="preserve">   Injecting    </w:t>
      </w:r>
      <w:r>
        <w:t xml:space="preserve">   Industry    </w:t>
      </w:r>
      <w:r>
        <w:t xml:space="preserve">   Health    </w:t>
      </w:r>
      <w:r>
        <w:t xml:space="preserve">   Hazardous    </w:t>
      </w:r>
      <w:r>
        <w:t xml:space="preserve">   Cosmetic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</dc:title>
  <dcterms:created xsi:type="dcterms:W3CDTF">2021-10-11T01:17:20Z</dcterms:created>
  <dcterms:modified xsi:type="dcterms:W3CDTF">2021-10-11T01:17:20Z</dcterms:modified>
</cp:coreProperties>
</file>