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Testing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laboratory    </w:t>
      </w:r>
      <w:r>
        <w:t xml:space="preserve">   toxicity    </w:t>
      </w:r>
      <w:r>
        <w:t xml:space="preserve">   monkey    </w:t>
      </w:r>
      <w:r>
        <w:t xml:space="preserve">   mice    </w:t>
      </w:r>
      <w:r>
        <w:t xml:space="preserve">   dog    </w:t>
      </w:r>
      <w:r>
        <w:t xml:space="preserve">   cat    </w:t>
      </w:r>
      <w:r>
        <w:t xml:space="preserve">   cosmetics    </w:t>
      </w:r>
      <w:r>
        <w:t xml:space="preserve">   alternatives    </w:t>
      </w:r>
      <w:r>
        <w:t xml:space="preserve">   torture    </w:t>
      </w:r>
      <w:r>
        <w:t xml:space="preserve">   pain    </w:t>
      </w:r>
      <w:r>
        <w:t xml:space="preserve">   chemicals    </w:t>
      </w:r>
      <w:r>
        <w:t xml:space="preserve">   needles    </w:t>
      </w:r>
      <w:r>
        <w:t xml:space="preserve">   animal rights    </w:t>
      </w:r>
      <w:r>
        <w:t xml:space="preserve">   animal testing    </w:t>
      </w:r>
      <w:r>
        <w:t xml:space="preserve">   cages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Testing</dc:title>
  <dcterms:created xsi:type="dcterms:W3CDTF">2021-10-11T01:18:18Z</dcterms:created>
  <dcterms:modified xsi:type="dcterms:W3CDTF">2021-10-11T01:18:18Z</dcterms:modified>
</cp:coreProperties>
</file>