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Testing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Human Beings    </w:t>
      </w:r>
      <w:r>
        <w:t xml:space="preserve">   Patients    </w:t>
      </w:r>
      <w:r>
        <w:t xml:space="preserve">   Gods Creation    </w:t>
      </w:r>
      <w:r>
        <w:t xml:space="preserve">   Drugs    </w:t>
      </w:r>
      <w:r>
        <w:t xml:space="preserve">   Thalidomide    </w:t>
      </w:r>
      <w:r>
        <w:t xml:space="preserve">   Cosmetics    </w:t>
      </w:r>
      <w:r>
        <w:t xml:space="preserve">   Animal Experiments    </w:t>
      </w:r>
      <w:r>
        <w:t xml:space="preserve">   Religion    </w:t>
      </w:r>
      <w:r>
        <w:t xml:space="preserve">   Inhumane    </w:t>
      </w:r>
      <w:r>
        <w:t xml:space="preserve">   Animal Testing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Testing </dc:title>
  <dcterms:created xsi:type="dcterms:W3CDTF">2021-10-11T01:17:42Z</dcterms:created>
  <dcterms:modified xsi:type="dcterms:W3CDTF">2021-10-11T01:17:42Z</dcterms:modified>
</cp:coreProperties>
</file>