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Rat    </w:t>
      </w:r>
      <w:r>
        <w:t xml:space="preserve">   mouse    </w:t>
      </w:r>
      <w:r>
        <w:t xml:space="preserve">   cat    </w:t>
      </w:r>
      <w:r>
        <w:t xml:space="preserve">   mice    </w:t>
      </w:r>
      <w:r>
        <w:t xml:space="preserve">   dog    </w:t>
      </w:r>
      <w:r>
        <w:t xml:space="preserve">   TREATMENT    </w:t>
      </w:r>
      <w:r>
        <w:t xml:space="preserve">   MEDICINE    </w:t>
      </w:r>
      <w:r>
        <w:t xml:space="preserve">   ABUSED    </w:t>
      </w:r>
      <w:r>
        <w:t xml:space="preserve">   CAGES    </w:t>
      </w:r>
      <w:r>
        <w:t xml:space="preserve">   pain    </w:t>
      </w:r>
      <w:r>
        <w:t xml:space="preserve">   blood    </w:t>
      </w:r>
      <w:r>
        <w:t xml:space="preserve">   VACCINE    </w:t>
      </w:r>
      <w:r>
        <w:t xml:space="preserve">   CRACKING SKIN    </w:t>
      </w:r>
      <w:r>
        <w:t xml:space="preserve">   COSMETIC    </w:t>
      </w:r>
      <w:r>
        <w:t xml:space="preserve">   ANIMAL TESTING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Testing</dc:title>
  <dcterms:created xsi:type="dcterms:W3CDTF">2021-10-11T01:17:45Z</dcterms:created>
  <dcterms:modified xsi:type="dcterms:W3CDTF">2021-10-11T01:17:45Z</dcterms:modified>
</cp:coreProperties>
</file>