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Testing on Trial :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information gained from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out if medicine is safe to give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organisms used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procedures done on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Finding the effects of chemicals on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a living thing to death humanely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Answers questions about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scientists form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early Greek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Tested on animals to see if material will affect human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 on Trial : Word Puzzle</dc:title>
  <dcterms:created xsi:type="dcterms:W3CDTF">2021-10-11T01:18:11Z</dcterms:created>
  <dcterms:modified xsi:type="dcterms:W3CDTF">2021-10-11T01:18:11Z</dcterms:modified>
</cp:coreProperties>
</file>