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Therapy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common pet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exercise that a horse gives patients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medical hospital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offer yourself to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mammal in the sea that provides therapy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red 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Wild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common animal that helps people with their problems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help that someone or something gives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mammal</w:t>
            </w:r>
          </w:p>
        </w:tc>
      </w:tr>
    </w:tbl>
    <w:p>
      <w:pPr>
        <w:pStyle w:val="WordBankSmall"/>
      </w:pPr>
      <w:r>
        <w:t xml:space="preserve">   Therapy    </w:t>
      </w:r>
      <w:r>
        <w:t xml:space="preserve">    Dolphin     </w:t>
      </w:r>
      <w:r>
        <w:t xml:space="preserve">   Service Dog    </w:t>
      </w:r>
      <w:r>
        <w:t xml:space="preserve">   help    </w:t>
      </w:r>
      <w:r>
        <w:t xml:space="preserve">   Animal    </w:t>
      </w:r>
      <w:r>
        <w:t xml:space="preserve">   Dog    </w:t>
      </w:r>
      <w:r>
        <w:t xml:space="preserve">   Horseback riding    </w:t>
      </w:r>
      <w:r>
        <w:t xml:space="preserve">   Exotic     </w:t>
      </w:r>
      <w:r>
        <w:t xml:space="preserve">   Asylum     </w:t>
      </w:r>
      <w:r>
        <w:t xml:space="preserve">   medical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Therapy </dc:title>
  <dcterms:created xsi:type="dcterms:W3CDTF">2021-10-11T01:18:29Z</dcterms:created>
  <dcterms:modified xsi:type="dcterms:W3CDTF">2021-10-11T01:18:29Z</dcterms:modified>
</cp:coreProperties>
</file>