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that binds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Connective tissue that forms a continuous layer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Secretory cells found in some epithelia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tissue that moves at will is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Tissue that is involved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tissue that allows the movement of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that stores energy in the form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 Epithelium is responsible for absorption of digested substances, support other cell types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support for the nose ears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Connective tissue involved in the bodies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that is found at joints, joining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fibre is found in connective tissue, allows the issue to be strong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Epithelium that has a large surface area,is permeable and protects the underlying tissue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Pigment that binds with oxygen, aids in transport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Connective tissue that transports Gases to and from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neurons that bring about movement of an effector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columnar epithelium has hair 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tissue that is involuntary, slightly striated and lines the walls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Connective tissue that protects internal organs,supports the body and is attached to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Tissue that carries electrical impulses from one part of the body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Tissue</dc:title>
  <dcterms:created xsi:type="dcterms:W3CDTF">2021-10-11T01:18:06Z</dcterms:created>
  <dcterms:modified xsi:type="dcterms:W3CDTF">2021-10-11T01:18:06Z</dcterms:modified>
</cp:coreProperties>
</file>