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Tissue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cardiac    </w:t>
      </w:r>
      <w:r>
        <w:t xml:space="preserve">   smooth    </w:t>
      </w:r>
      <w:r>
        <w:t xml:space="preserve">   skeletal    </w:t>
      </w:r>
      <w:r>
        <w:t xml:space="preserve">   epithelium    </w:t>
      </w:r>
      <w:r>
        <w:t xml:space="preserve">   motor    </w:t>
      </w:r>
      <w:r>
        <w:t xml:space="preserve">   sensory    </w:t>
      </w:r>
      <w:r>
        <w:t xml:space="preserve">   neurons    </w:t>
      </w:r>
      <w:r>
        <w:t xml:space="preserve">   chondrocytes    </w:t>
      </w:r>
      <w:r>
        <w:t xml:space="preserve">   fibers    </w:t>
      </w:r>
      <w:r>
        <w:t xml:space="preserve">   collagen    </w:t>
      </w:r>
      <w:r>
        <w:t xml:space="preserve">   fibrous    </w:t>
      </w:r>
      <w:r>
        <w:t xml:space="preserve">   areolar    </w:t>
      </w:r>
      <w:r>
        <w:t xml:space="preserve">   blood    </w:t>
      </w:r>
      <w:r>
        <w:t xml:space="preserve">   tendon    </w:t>
      </w:r>
      <w:r>
        <w:t xml:space="preserve">   cartilage    </w:t>
      </w:r>
      <w:r>
        <w:t xml:space="preserve">   bone    </w:t>
      </w:r>
      <w:r>
        <w:t xml:space="preserve">   columnar    </w:t>
      </w:r>
      <w:r>
        <w:t xml:space="preserve">   squamous    </w:t>
      </w:r>
      <w:r>
        <w:t xml:space="preserve">   cuboidal    </w:t>
      </w:r>
      <w:r>
        <w:t xml:space="preserve">   goblet cell    </w:t>
      </w:r>
      <w:r>
        <w:t xml:space="preserve">   nervous    </w:t>
      </w:r>
      <w:r>
        <w:t xml:space="preserve">   animal tissues    </w:t>
      </w:r>
      <w:r>
        <w:t xml:space="preserve">   pseudostratified    </w:t>
      </w:r>
      <w:r>
        <w:t xml:space="preserve">   muscular    </w:t>
      </w:r>
      <w:r>
        <w:t xml:space="preserve">   connective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Tissue</dc:title>
  <dcterms:created xsi:type="dcterms:W3CDTF">2021-10-11T01:18:15Z</dcterms:created>
  <dcterms:modified xsi:type="dcterms:W3CDTF">2021-10-11T01:18:15Z</dcterms:modified>
</cp:coreProperties>
</file>