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Major blood vessel leaving the heart for the systemic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circuit delivers blood to the body in a double circulation?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locust has this type of circulatory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Valves found in the aorta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heart is made from this type of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fish has this type of closed circulatory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circuit delivers blood to the kings in a double circulation?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Valves found between the left atrium and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Mammals have this type of closed circulatory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Body cavity of locust, they are bathed in haemolymph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vein which brings blood back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respiratory pigments that a locust has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Transport</dc:title>
  <dcterms:created xsi:type="dcterms:W3CDTF">2021-10-11T01:17:18Z</dcterms:created>
  <dcterms:modified xsi:type="dcterms:W3CDTF">2021-10-11T01:17:18Z</dcterms:modified>
</cp:coreProperties>
</file>