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Marley and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Homeward Bound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Lord of the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Finding Nemo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Blue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Meet the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 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Life of Pi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Turner and Hooch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Lawrence of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Kong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in Show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Trivia</dc:title>
  <dcterms:created xsi:type="dcterms:W3CDTF">2021-10-11T01:17:22Z</dcterms:created>
  <dcterms:modified xsi:type="dcterms:W3CDTF">2021-10-11T01:17:22Z</dcterms:modified>
</cp:coreProperties>
</file>