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acorns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Scaly, big teeth, long, both land and water amphibian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Fatty, likes to float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Larger than mice (same category)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Chocolate, Ginger, Cici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Extinct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________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Joey's in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Squawk I like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Chinese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Carries its house on its back, slow,  four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its house on its back, slow, no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pond Ribbit-Ribbit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 extra weeks of winter if he sees his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Tall, spotted, long-necked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lots of fresh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Tusked arctic dweller (resident)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Loves Tennis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live in ponds near your home with geese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Types</dc:title>
  <dcterms:created xsi:type="dcterms:W3CDTF">2021-10-11T01:17:24Z</dcterms:created>
  <dcterms:modified xsi:type="dcterms:W3CDTF">2021-10-11T01:17:24Z</dcterms:modified>
</cp:coreProperties>
</file>