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V.S. Plant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shape of an animal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function contains the digestive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Plant cells use the ___ as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function that stores nutrients and waste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Have many vacuoles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Plant cells can be ___ than animal cells in size.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animal's food is other____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animal cell can often change its____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where plants turn the sun's energy into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Only in the plant cells, they are channels that connect one plant cell to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Only found in the plant cell, they give the plant cells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shape of a plant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Are the fat storage area in a plant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cell wall gives the plant its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found in the plant cell, this function turns sunlight into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plant's food is 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function that moves liquid past the surface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found in animal cells, they help with animal cell division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of a class of small organelles like the chloroplast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cell walls are made of this fiber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plant cell has how many vacuoles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V.S. Plant Cell</dc:title>
  <dcterms:created xsi:type="dcterms:W3CDTF">2021-10-11T01:17:47Z</dcterms:created>
  <dcterms:modified xsi:type="dcterms:W3CDTF">2021-10-11T01:17:47Z</dcterms:modified>
</cp:coreProperties>
</file>