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VS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layer around the cell membrane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need ___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energy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wall helps create a _____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are used for movement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center of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enzymes mostly found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organelles that make proteins in both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cells have many _____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nucleus in an animal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VS Plant Cells</dc:title>
  <dcterms:created xsi:type="dcterms:W3CDTF">2021-10-11T01:18:52Z</dcterms:created>
  <dcterms:modified xsi:type="dcterms:W3CDTF">2021-10-11T01:18:52Z</dcterms:modified>
</cp:coreProperties>
</file>