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instincts    </w:t>
      </w:r>
      <w:r>
        <w:t xml:space="preserve">   learned behavior    </w:t>
      </w:r>
      <w:r>
        <w:t xml:space="preserve">   marsupials    </w:t>
      </w:r>
      <w:r>
        <w:t xml:space="preserve">   marine    </w:t>
      </w:r>
      <w:r>
        <w:t xml:space="preserve">   mammal    </w:t>
      </w:r>
      <w:r>
        <w:t xml:space="preserve">   camouflage    </w:t>
      </w:r>
      <w:r>
        <w:t xml:space="preserve">   bird    </w:t>
      </w:r>
      <w:r>
        <w:t xml:space="preserve">   thermometer    </w:t>
      </w:r>
      <w:r>
        <w:t xml:space="preserve">   reptiles    </w:t>
      </w:r>
      <w:r>
        <w:t xml:space="preserve">   metamorphosis    </w:t>
      </w:r>
      <w:r>
        <w:t xml:space="preserve">   amphibians    </w:t>
      </w:r>
      <w:r>
        <w:t xml:space="preserve">   fish    </w:t>
      </w:r>
      <w:r>
        <w:t xml:space="preserve">   cold-blooded    </w:t>
      </w:r>
      <w:r>
        <w:t xml:space="preserve">   warm-blooded    </w:t>
      </w:r>
      <w:r>
        <w:t xml:space="preserve">   vertebrates    </w:t>
      </w:r>
      <w:r>
        <w:t xml:space="preserve">   invertebrates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Vocab</dc:title>
  <dcterms:created xsi:type="dcterms:W3CDTF">2021-10-11T01:18:45Z</dcterms:created>
  <dcterms:modified xsi:type="dcterms:W3CDTF">2021-10-11T01:18:45Z</dcterms:modified>
</cp:coreProperties>
</file>