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jabali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petro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amenazar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loro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zorro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oveja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venado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ganso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 perico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 rebano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el raton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 manada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la mariposa de la noche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 gallina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ostrich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la jaula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el murcielago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la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el mapache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la gaviota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el lobo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el crangrejo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la tortuga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el gallo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el 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el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el tigre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tigre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oceano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mariposa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papagayo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ternero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carnero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jungla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desierto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paloma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pavo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saltamontes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oruga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gorila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el tiburon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 vaca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el caracol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el pulpo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el pato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el burro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el nido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el ciervo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el sapo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el toro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la rana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Vocab</dc:title>
  <dcterms:created xsi:type="dcterms:W3CDTF">2021-10-11T01:17:54Z</dcterms:created>
  <dcterms:modified xsi:type="dcterms:W3CDTF">2021-10-11T01:17:54Z</dcterms:modified>
</cp:coreProperties>
</file>